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077F" w14:textId="168206E4" w:rsidR="00CD1270" w:rsidRPr="004E70D9" w:rsidRDefault="00CD1270" w:rsidP="00CD1270">
      <w:pPr>
        <w:pStyle w:val="Bezmezer"/>
        <w:jc w:val="center"/>
        <w:rPr>
          <w:rFonts w:asciiTheme="majorHAnsi" w:hAnsiTheme="majorHAnsi" w:cstheme="majorHAnsi"/>
          <w:b/>
          <w:sz w:val="30"/>
          <w:szCs w:val="30"/>
        </w:rPr>
      </w:pPr>
      <w:proofErr w:type="spellStart"/>
      <w:r w:rsidRPr="004E70D9">
        <w:rPr>
          <w:rFonts w:asciiTheme="majorHAnsi" w:hAnsiTheme="majorHAnsi" w:cstheme="majorHAnsi"/>
          <w:b/>
          <w:sz w:val="30"/>
          <w:szCs w:val="30"/>
        </w:rPr>
        <w:t>Formulář</w:t>
      </w:r>
      <w:proofErr w:type="spellEnd"/>
      <w:r w:rsidRPr="004E70D9">
        <w:rPr>
          <w:rFonts w:asciiTheme="majorHAnsi" w:hAnsiTheme="majorHAnsi" w:cstheme="majorHAnsi"/>
          <w:b/>
          <w:sz w:val="30"/>
          <w:szCs w:val="30"/>
        </w:rPr>
        <w:t xml:space="preserve"> pro </w:t>
      </w:r>
      <w:proofErr w:type="spellStart"/>
      <w:r w:rsidRPr="004E70D9">
        <w:rPr>
          <w:rFonts w:asciiTheme="majorHAnsi" w:hAnsiTheme="majorHAnsi" w:cstheme="majorHAnsi"/>
          <w:b/>
          <w:sz w:val="30"/>
          <w:szCs w:val="30"/>
        </w:rPr>
        <w:t>odstoupení</w:t>
      </w:r>
      <w:proofErr w:type="spellEnd"/>
      <w:r w:rsidRPr="004E70D9">
        <w:rPr>
          <w:rFonts w:asciiTheme="majorHAnsi" w:hAnsiTheme="majorHAnsi" w:cstheme="majorHAnsi"/>
          <w:b/>
          <w:sz w:val="30"/>
          <w:szCs w:val="30"/>
        </w:rPr>
        <w:t xml:space="preserve"> od </w:t>
      </w:r>
      <w:proofErr w:type="spellStart"/>
      <w:r w:rsidRPr="004E70D9">
        <w:rPr>
          <w:rFonts w:asciiTheme="majorHAnsi" w:hAnsiTheme="majorHAnsi" w:cstheme="majorHAnsi"/>
          <w:b/>
          <w:sz w:val="30"/>
          <w:szCs w:val="30"/>
        </w:rPr>
        <w:t>smlouvy</w:t>
      </w:r>
      <w:proofErr w:type="spellEnd"/>
    </w:p>
    <w:p w14:paraId="3EB83C3A" w14:textId="77777777" w:rsidR="004E70D9" w:rsidRDefault="004E70D9" w:rsidP="00CD1270">
      <w:pPr>
        <w:pStyle w:val="Bezmezer"/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4BBF71D5" w14:textId="7C4B3BDE" w:rsidR="007457EA" w:rsidRPr="004E70D9" w:rsidRDefault="004E70D9" w:rsidP="004E70D9">
      <w:pPr>
        <w:jc w:val="center"/>
        <w:rPr>
          <w:rFonts w:asciiTheme="majorHAnsi" w:hAnsiTheme="majorHAnsi" w:cstheme="majorHAnsi"/>
          <w:i/>
          <w:iCs/>
          <w:u w:val="single"/>
        </w:rPr>
      </w:pPr>
      <w:r w:rsidRPr="004E70D9">
        <w:rPr>
          <w:rFonts w:asciiTheme="majorHAnsi" w:hAnsiTheme="majorHAnsi" w:cstheme="majorHAnsi"/>
          <w:color w:val="000000"/>
        </w:rPr>
        <w:t xml:space="preserve">V </w:t>
      </w:r>
      <w:proofErr w:type="spellStart"/>
      <w:r w:rsidRPr="004E70D9">
        <w:rPr>
          <w:rFonts w:asciiTheme="majorHAnsi" w:hAnsiTheme="majorHAnsi" w:cstheme="majorHAnsi"/>
          <w:color w:val="000000"/>
        </w:rPr>
        <w:t>souladu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s </w:t>
      </w:r>
      <w:proofErr w:type="spellStart"/>
      <w:r w:rsidRPr="004E70D9">
        <w:rPr>
          <w:rFonts w:asciiTheme="majorHAnsi" w:hAnsiTheme="majorHAnsi" w:cstheme="majorHAnsi"/>
          <w:color w:val="000000"/>
        </w:rPr>
        <w:t>ustanovením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§ 1829 </w:t>
      </w:r>
      <w:proofErr w:type="spellStart"/>
      <w:r w:rsidRPr="004E70D9">
        <w:rPr>
          <w:rFonts w:asciiTheme="majorHAnsi" w:hAnsiTheme="majorHAnsi" w:cstheme="majorHAnsi"/>
          <w:color w:val="000000"/>
        </w:rPr>
        <w:t>odst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. 1 </w:t>
      </w:r>
      <w:proofErr w:type="spellStart"/>
      <w:r w:rsidRPr="004E70D9">
        <w:rPr>
          <w:rFonts w:asciiTheme="majorHAnsi" w:hAnsiTheme="majorHAnsi" w:cstheme="majorHAnsi"/>
          <w:color w:val="000000"/>
        </w:rPr>
        <w:t>zákona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č. 89/2012 Sb., </w:t>
      </w:r>
      <w:proofErr w:type="spellStart"/>
      <w:r w:rsidRPr="004E70D9">
        <w:rPr>
          <w:rFonts w:asciiTheme="majorHAnsi" w:hAnsiTheme="majorHAnsi" w:cstheme="majorHAnsi"/>
          <w:color w:val="000000"/>
        </w:rPr>
        <w:t>občanský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zákoník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4E70D9">
        <w:rPr>
          <w:rFonts w:asciiTheme="majorHAnsi" w:hAnsiTheme="majorHAnsi" w:cstheme="majorHAnsi"/>
          <w:color w:val="000000"/>
        </w:rPr>
        <w:t>tímto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oznamuji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4E70D9">
        <w:rPr>
          <w:rFonts w:asciiTheme="majorHAnsi" w:hAnsiTheme="majorHAnsi" w:cstheme="majorHAnsi"/>
          <w:color w:val="000000"/>
        </w:rPr>
        <w:t>že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odstupuji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od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kupní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smlouvy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uzavřené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prostřednictvím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internetového</w:t>
      </w:r>
      <w:proofErr w:type="spellEnd"/>
      <w:r w:rsidRPr="004E70D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4E70D9">
        <w:rPr>
          <w:rFonts w:asciiTheme="majorHAnsi" w:hAnsiTheme="majorHAnsi" w:cstheme="majorHAnsi"/>
          <w:color w:val="000000"/>
        </w:rPr>
        <w:t>obchodu</w:t>
      </w:r>
      <w:proofErr w:type="spellEnd"/>
      <w:r w:rsidRPr="004E70D9">
        <w:rPr>
          <w:rFonts w:asciiTheme="majorHAnsi" w:hAnsiTheme="majorHAnsi" w:cstheme="majorHAnsi"/>
          <w:color w:val="000000"/>
        </w:rPr>
        <w:t>.</w:t>
      </w:r>
    </w:p>
    <w:p w14:paraId="16698570" w14:textId="77777777" w:rsidR="004E70D9" w:rsidRPr="002B1195" w:rsidRDefault="004E70D9">
      <w:pPr>
        <w:rPr>
          <w:rFonts w:asciiTheme="majorHAnsi" w:hAnsiTheme="majorHAnsi" w:cstheme="majorHAnsi"/>
          <w:i/>
          <w:iCs/>
          <w:u w:val="single"/>
        </w:rPr>
      </w:pPr>
    </w:p>
    <w:p w14:paraId="0A7ECB67" w14:textId="77777777" w:rsidR="007457EA" w:rsidRPr="002B1195" w:rsidRDefault="00E14BA9">
      <w:pPr>
        <w:rPr>
          <w:rFonts w:asciiTheme="majorHAnsi" w:hAnsiTheme="majorHAnsi" w:cstheme="majorHAnsi"/>
          <w:i/>
          <w:iCs/>
          <w:u w:val="single"/>
        </w:rPr>
      </w:pPr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Prodávající</w:t>
      </w:r>
    </w:p>
    <w:p w14:paraId="53CBCD4E" w14:textId="77777777" w:rsidR="002B1195" w:rsidRPr="002B1195" w:rsidRDefault="00CC7299" w:rsidP="002B1195">
      <w:pPr>
        <w:pStyle w:val="Bezmezer"/>
        <w:rPr>
          <w:rFonts w:asciiTheme="majorHAnsi" w:hAnsiTheme="majorHAnsi" w:cstheme="majorHAnsi"/>
          <w:lang w:val="cs-CZ" w:eastAsia="cs-CZ"/>
        </w:rPr>
      </w:pPr>
      <w:r w:rsidRPr="002B1195">
        <w:rPr>
          <w:rFonts w:asciiTheme="majorHAnsi" w:hAnsiTheme="majorHAnsi" w:cstheme="majorHAnsi"/>
          <w:lang w:val="cs-CZ" w:eastAsia="cs-CZ"/>
        </w:rPr>
        <w:t xml:space="preserve">Společnost: </w:t>
      </w:r>
      <w:r w:rsidR="00D61FB3" w:rsidRPr="002B1195">
        <w:rPr>
          <w:rFonts w:asciiTheme="majorHAnsi" w:hAnsiTheme="majorHAnsi" w:cstheme="majorHAnsi"/>
          <w:lang w:val="cs-CZ" w:eastAsia="cs-CZ"/>
        </w:rPr>
        <w:t>DESIGNLED s.r.o.</w:t>
      </w:r>
    </w:p>
    <w:p w14:paraId="22E0C7C7" w14:textId="77777777" w:rsidR="002B1195" w:rsidRDefault="002B1195" w:rsidP="002B1195">
      <w:pPr>
        <w:pStyle w:val="Bezmezer"/>
        <w:rPr>
          <w:rFonts w:asciiTheme="majorHAnsi" w:hAnsiTheme="majorHAnsi" w:cstheme="majorHAnsi"/>
          <w:lang w:val="cs-CZ" w:eastAsia="cs-CZ"/>
        </w:rPr>
      </w:pPr>
      <w:r w:rsidRPr="002B1195">
        <w:rPr>
          <w:rFonts w:asciiTheme="majorHAnsi" w:hAnsiTheme="majorHAnsi" w:cstheme="majorHAnsi"/>
          <w:lang w:val="cs-CZ" w:eastAsia="cs-CZ"/>
        </w:rPr>
        <w:t>Se sídlem: Milady Horákové 357/4, 568 02 Svitavy</w:t>
      </w:r>
    </w:p>
    <w:p w14:paraId="2D084FDC" w14:textId="77777777" w:rsidR="002B1195" w:rsidRDefault="002B1195" w:rsidP="002B1195">
      <w:pPr>
        <w:pStyle w:val="Bezmezer"/>
        <w:rPr>
          <w:rFonts w:asciiTheme="majorHAnsi" w:hAnsiTheme="majorHAnsi" w:cstheme="majorHAnsi"/>
          <w:lang w:val="cs-CZ" w:eastAsia="cs-CZ"/>
        </w:rPr>
      </w:pPr>
      <w:r w:rsidRPr="002B1195">
        <w:rPr>
          <w:rFonts w:asciiTheme="majorHAnsi" w:hAnsiTheme="majorHAnsi" w:cstheme="majorHAnsi"/>
          <w:lang w:val="cs-CZ" w:eastAsia="cs-CZ"/>
        </w:rPr>
        <w:t>IČO: 22183418</w:t>
      </w:r>
    </w:p>
    <w:p w14:paraId="63C12367" w14:textId="535A0DF5" w:rsidR="00D61FB3" w:rsidRDefault="00D61FB3" w:rsidP="002B1195">
      <w:pPr>
        <w:pStyle w:val="Bezmezer"/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</w:pPr>
      <w:r w:rsidRPr="002B1195">
        <w:rPr>
          <w:rFonts w:asciiTheme="majorHAnsi" w:hAnsiTheme="majorHAnsi" w:cstheme="majorHAnsi"/>
          <w:lang w:val="cs-CZ" w:eastAsia="cs-CZ"/>
        </w:rPr>
        <w:br/>
        <w:t>E-mail: </w:t>
      </w:r>
      <w:hyperlink r:id="rId6" w:history="1">
        <w:r w:rsidRPr="002B1195">
          <w:rPr>
            <w:rFonts w:asciiTheme="majorHAnsi" w:hAnsiTheme="majorHAnsi" w:cstheme="majorHAnsi"/>
            <w:lang w:val="cs-CZ" w:eastAsia="cs-CZ"/>
          </w:rPr>
          <w:t>info@designled.</w:t>
        </w:r>
        <w:r w:rsidRPr="002B1195">
          <w:rPr>
            <w:rFonts w:asciiTheme="majorHAnsi" w:hAnsiTheme="majorHAnsi" w:cstheme="majorHAnsi"/>
            <w:lang w:val="cs-CZ" w:eastAsia="cs-CZ"/>
          </w:rPr>
          <w:t>c</w:t>
        </w:r>
        <w:r w:rsidRPr="002B1195">
          <w:rPr>
            <w:rFonts w:asciiTheme="majorHAnsi" w:hAnsiTheme="majorHAnsi" w:cstheme="majorHAnsi"/>
            <w:lang w:val="cs-CZ" w:eastAsia="cs-CZ"/>
          </w:rPr>
          <w:t>z</w:t>
        </w:r>
      </w:hyperlink>
      <w:r w:rsidRPr="002B1195">
        <w:rPr>
          <w:rFonts w:asciiTheme="majorHAnsi" w:hAnsiTheme="majorHAnsi" w:cstheme="majorHAnsi"/>
          <w:lang w:val="cs-CZ" w:eastAsia="cs-CZ"/>
        </w:rPr>
        <w:br/>
        <w:t>Telefon: +420 603 470 604</w:t>
      </w:r>
      <w:r w:rsidRPr="002B1195">
        <w:rPr>
          <w:rFonts w:asciiTheme="majorHAnsi" w:hAnsiTheme="majorHAnsi" w:cstheme="majorHAnsi"/>
          <w:lang w:val="cs-CZ" w:eastAsia="cs-CZ"/>
        </w:rPr>
        <w:br/>
      </w:r>
      <w:r w:rsidRPr="002B1195">
        <w:rPr>
          <w:rFonts w:asciiTheme="majorHAnsi" w:hAnsiTheme="majorHAnsi" w:cstheme="majorHAnsi"/>
          <w:lang w:val="cs-CZ" w:eastAsia="cs-CZ"/>
        </w:rPr>
        <w:br/>
      </w:r>
      <w:r w:rsidR="002B1195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 xml:space="preserve">Vyplněný a </w:t>
      </w:r>
      <w:r w:rsidR="0029083C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 xml:space="preserve">naskenovaný </w:t>
      </w:r>
      <w:r w:rsidR="002B1195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>formulář je možné odeslat email n</w:t>
      </w:r>
      <w:r w:rsidR="0029083C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 xml:space="preserve">a adresu: </w:t>
      </w:r>
      <w:hyperlink r:id="rId7" w:history="1">
        <w:r w:rsidR="0029083C" w:rsidRPr="002B1195">
          <w:rPr>
            <w:rFonts w:asciiTheme="majorHAnsi" w:hAnsiTheme="majorHAnsi" w:cstheme="majorHAnsi"/>
            <w:lang w:val="cs-CZ" w:eastAsia="cs-CZ"/>
          </w:rPr>
          <w:t>info@designled.cz</w:t>
        </w:r>
      </w:hyperlink>
    </w:p>
    <w:p w14:paraId="1C73574C" w14:textId="77777777" w:rsidR="002B1195" w:rsidRPr="002B1195" w:rsidRDefault="002B1195" w:rsidP="002B1195">
      <w:pPr>
        <w:pStyle w:val="Bezmezer"/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</w:pPr>
    </w:p>
    <w:p w14:paraId="41F09A91" w14:textId="77777777" w:rsidR="007457EA" w:rsidRPr="002B1195" w:rsidRDefault="00E14BA9">
      <w:pPr>
        <w:rPr>
          <w:rFonts w:asciiTheme="majorHAnsi" w:hAnsiTheme="majorHAnsi" w:cstheme="majorHAnsi"/>
          <w:i/>
          <w:iCs/>
          <w:u w:val="single"/>
        </w:rPr>
      </w:pP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Zákazník</w:t>
      </w:r>
      <w:proofErr w:type="spellEnd"/>
    </w:p>
    <w:p w14:paraId="466690A1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Jméno a příjmení: __________________________________________</w:t>
      </w:r>
    </w:p>
    <w:p w14:paraId="67C7562A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Adresa: ____________________________________________________</w:t>
      </w:r>
    </w:p>
    <w:p w14:paraId="654175C1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Telefon: ___________________________________________________</w:t>
      </w:r>
    </w:p>
    <w:p w14:paraId="1B4F478E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E-mail: ____________________________________________________</w:t>
      </w:r>
    </w:p>
    <w:p w14:paraId="3FDEB541" w14:textId="5DDC61E4" w:rsidR="00D61FB3" w:rsidRPr="002B1195" w:rsidRDefault="00D61FB3">
      <w:pPr>
        <w:rPr>
          <w:rFonts w:asciiTheme="majorHAnsi" w:eastAsia="Times New Roman" w:hAnsiTheme="majorHAnsi" w:cstheme="majorHAnsi"/>
          <w:color w:val="1E1E1C"/>
          <w:sz w:val="21"/>
          <w:szCs w:val="21"/>
          <w:lang w:val="cs-CZ" w:eastAsia="cs-CZ"/>
        </w:rPr>
      </w:pPr>
      <w:r w:rsidRPr="002B1195">
        <w:rPr>
          <w:rFonts w:asciiTheme="majorHAnsi" w:eastAsia="Times New Roman" w:hAnsiTheme="majorHAnsi" w:cstheme="majorHAnsi"/>
          <w:color w:val="1E1E1C"/>
          <w:sz w:val="21"/>
          <w:szCs w:val="21"/>
          <w:lang w:val="cs-CZ" w:eastAsia="cs-CZ"/>
        </w:rPr>
        <w:t xml:space="preserve">IČO: </w:t>
      </w:r>
    </w:p>
    <w:p w14:paraId="2059B2A5" w14:textId="399FBB3C" w:rsidR="00D61FB3" w:rsidRPr="002B1195" w:rsidRDefault="00D61FB3">
      <w:pPr>
        <w:rPr>
          <w:rFonts w:asciiTheme="majorHAnsi" w:hAnsiTheme="majorHAnsi" w:cstheme="majorHAnsi"/>
        </w:rPr>
      </w:pPr>
      <w:r w:rsidRPr="002B1195">
        <w:rPr>
          <w:rFonts w:asciiTheme="majorHAnsi" w:eastAsia="Times New Roman" w:hAnsiTheme="majorHAnsi" w:cstheme="majorHAnsi"/>
          <w:color w:val="1E1E1C"/>
          <w:sz w:val="21"/>
          <w:szCs w:val="21"/>
          <w:lang w:val="cs-CZ" w:eastAsia="cs-CZ"/>
        </w:rPr>
        <w:t xml:space="preserve">DIČ: </w:t>
      </w:r>
    </w:p>
    <w:p w14:paraId="4B78CF47" w14:textId="77777777" w:rsidR="007457EA" w:rsidRPr="002B1195" w:rsidRDefault="007457EA">
      <w:pPr>
        <w:rPr>
          <w:rFonts w:asciiTheme="majorHAnsi" w:hAnsiTheme="majorHAnsi" w:cstheme="majorHAnsi"/>
        </w:rPr>
      </w:pPr>
    </w:p>
    <w:p w14:paraId="74B4B593" w14:textId="77777777" w:rsidR="007457EA" w:rsidRPr="002B1195" w:rsidRDefault="00E14BA9">
      <w:pPr>
        <w:rPr>
          <w:rFonts w:asciiTheme="majorHAnsi" w:hAnsiTheme="majorHAnsi" w:cstheme="majorHAnsi"/>
          <w:i/>
          <w:iCs/>
          <w:u w:val="single"/>
        </w:rPr>
      </w:pPr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Informace o objednávce</w:t>
      </w:r>
    </w:p>
    <w:p w14:paraId="53A6BFFD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Číslo objednávky: _________________________________________</w:t>
      </w:r>
    </w:p>
    <w:p w14:paraId="3F2022DA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Datum objednání: _________________________________________</w:t>
      </w:r>
    </w:p>
    <w:p w14:paraId="4EE5EC25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Datum převzetí zboží: ____________________________________</w:t>
      </w:r>
    </w:p>
    <w:p w14:paraId="65A1374F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Název reklamovaného zboží: ________________________________</w:t>
      </w:r>
    </w:p>
    <w:p w14:paraId="74D3B2CE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Počet kusů: ______________________________________________</w:t>
      </w:r>
    </w:p>
    <w:p w14:paraId="787F7242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Číslo faktury: ____________________________________________</w:t>
      </w:r>
    </w:p>
    <w:p w14:paraId="71351D6E" w14:textId="77777777" w:rsidR="004E6948" w:rsidRDefault="004E6948">
      <w:pPr>
        <w:rPr>
          <w:rFonts w:asciiTheme="majorHAnsi" w:hAnsiTheme="majorHAnsi" w:cstheme="majorHAnsi"/>
        </w:rPr>
      </w:pPr>
    </w:p>
    <w:p w14:paraId="3AD7C94D" w14:textId="4450F789" w:rsidR="00003006" w:rsidRPr="002B1195" w:rsidRDefault="00934673">
      <w:pPr>
        <w:rPr>
          <w:rFonts w:asciiTheme="majorHAnsi" w:hAnsiTheme="majorHAnsi" w:cstheme="majorHAnsi"/>
          <w:i/>
          <w:iCs/>
          <w:u w:val="single"/>
        </w:rPr>
      </w:pPr>
      <w:proofErr w:type="spellStart"/>
      <w:r>
        <w:rPr>
          <w:rFonts w:asciiTheme="majorHAnsi" w:hAnsiTheme="majorHAnsi" w:cstheme="majorHAnsi"/>
          <w:b/>
          <w:i/>
          <w:iCs/>
          <w:sz w:val="28"/>
          <w:u w:val="single"/>
        </w:rPr>
        <w:lastRenderedPageBreak/>
        <w:t>Doplňte</w:t>
      </w:r>
      <w:proofErr w:type="spellEnd"/>
      <w:r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iCs/>
          <w:sz w:val="28"/>
          <w:u w:val="single"/>
        </w:rPr>
        <w:t>prosím</w:t>
      </w:r>
      <w:proofErr w:type="spellEnd"/>
      <w:r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do </w:t>
      </w:r>
      <w:proofErr w:type="spellStart"/>
      <w:r>
        <w:rPr>
          <w:rFonts w:asciiTheme="majorHAnsi" w:hAnsiTheme="majorHAnsi" w:cstheme="majorHAnsi"/>
          <w:b/>
          <w:i/>
          <w:iCs/>
          <w:sz w:val="28"/>
          <w:u w:val="single"/>
        </w:rPr>
        <w:t>tabulky</w:t>
      </w:r>
      <w:proofErr w:type="spellEnd"/>
      <w:r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iCs/>
          <w:sz w:val="28"/>
          <w:u w:val="single"/>
        </w:rPr>
        <w:t>informace</w:t>
      </w:r>
      <w:proofErr w:type="spellEnd"/>
      <w:r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o </w:t>
      </w:r>
      <w:proofErr w:type="spellStart"/>
      <w:r>
        <w:rPr>
          <w:rFonts w:asciiTheme="majorHAnsi" w:hAnsiTheme="majorHAnsi" w:cstheme="majorHAnsi"/>
          <w:b/>
          <w:i/>
          <w:iCs/>
          <w:sz w:val="28"/>
          <w:u w:val="single"/>
        </w:rPr>
        <w:t>zboží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331"/>
      </w:tblGrid>
      <w:tr w:rsidR="00003006" w14:paraId="5EE8A001" w14:textId="77777777" w:rsidTr="00934673">
        <w:tc>
          <w:tcPr>
            <w:tcW w:w="1129" w:type="dxa"/>
          </w:tcPr>
          <w:p w14:paraId="5B294E66" w14:textId="7014664E" w:rsidR="00003006" w:rsidRPr="00934673" w:rsidRDefault="00934673" w:rsidP="003E5D0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</w:t>
            </w:r>
            <w:proofErr w:type="spellEnd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76" w:type="dxa"/>
          </w:tcPr>
          <w:p w14:paraId="5AB17300" w14:textId="72C4FB92" w:rsidR="00003006" w:rsidRPr="00934673" w:rsidRDefault="00934673" w:rsidP="009346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Kód</w:t>
            </w:r>
            <w:proofErr w:type="spellEnd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zboží</w:t>
            </w:r>
            <w:proofErr w:type="spellEnd"/>
          </w:p>
        </w:tc>
        <w:tc>
          <w:tcPr>
            <w:tcW w:w="7331" w:type="dxa"/>
          </w:tcPr>
          <w:p w14:paraId="6495B90A" w14:textId="6895F4F0" w:rsidR="00003006" w:rsidRPr="00934673" w:rsidRDefault="00934673" w:rsidP="009346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Popis</w:t>
            </w:r>
            <w:proofErr w:type="spellEnd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6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závady</w:t>
            </w:r>
            <w:proofErr w:type="spellEnd"/>
          </w:p>
        </w:tc>
      </w:tr>
      <w:tr w:rsidR="00003006" w14:paraId="20282AD5" w14:textId="77777777" w:rsidTr="00934673">
        <w:tc>
          <w:tcPr>
            <w:tcW w:w="1129" w:type="dxa"/>
          </w:tcPr>
          <w:p w14:paraId="1D4F2B5E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1276" w:type="dxa"/>
          </w:tcPr>
          <w:p w14:paraId="013F894C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7331" w:type="dxa"/>
          </w:tcPr>
          <w:p w14:paraId="7D82DB68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</w:tr>
      <w:tr w:rsidR="00003006" w14:paraId="4319723D" w14:textId="77777777" w:rsidTr="00934673">
        <w:tc>
          <w:tcPr>
            <w:tcW w:w="1129" w:type="dxa"/>
          </w:tcPr>
          <w:p w14:paraId="3FFFEA98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1276" w:type="dxa"/>
          </w:tcPr>
          <w:p w14:paraId="57D7B26B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7331" w:type="dxa"/>
          </w:tcPr>
          <w:p w14:paraId="08E48D9D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</w:tr>
      <w:tr w:rsidR="00003006" w14:paraId="2EC70460" w14:textId="77777777" w:rsidTr="00934673">
        <w:tc>
          <w:tcPr>
            <w:tcW w:w="1129" w:type="dxa"/>
          </w:tcPr>
          <w:p w14:paraId="42405C76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1276" w:type="dxa"/>
          </w:tcPr>
          <w:p w14:paraId="3A27ED97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7331" w:type="dxa"/>
          </w:tcPr>
          <w:p w14:paraId="28D281B7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</w:tr>
      <w:tr w:rsidR="00003006" w14:paraId="01E2AF41" w14:textId="77777777" w:rsidTr="00934673">
        <w:tc>
          <w:tcPr>
            <w:tcW w:w="1129" w:type="dxa"/>
          </w:tcPr>
          <w:p w14:paraId="23FFA7E0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1276" w:type="dxa"/>
          </w:tcPr>
          <w:p w14:paraId="21D7FD6A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  <w:tc>
          <w:tcPr>
            <w:tcW w:w="7331" w:type="dxa"/>
          </w:tcPr>
          <w:p w14:paraId="76219875" w14:textId="77777777" w:rsidR="00003006" w:rsidRDefault="00003006">
            <w:pPr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</w:tc>
      </w:tr>
    </w:tbl>
    <w:p w14:paraId="16FEA8EA" w14:textId="1E83A182" w:rsidR="007457EA" w:rsidRPr="002B1195" w:rsidRDefault="007457EA">
      <w:pPr>
        <w:rPr>
          <w:rFonts w:asciiTheme="majorHAnsi" w:hAnsiTheme="majorHAnsi" w:cstheme="majorHAnsi"/>
          <w:i/>
          <w:iCs/>
          <w:u w:val="single"/>
        </w:rPr>
      </w:pPr>
    </w:p>
    <w:p w14:paraId="7119F0C1" w14:textId="77777777" w:rsidR="007457EA" w:rsidRPr="002B1195" w:rsidRDefault="00E14BA9">
      <w:pPr>
        <w:rPr>
          <w:rFonts w:asciiTheme="majorHAnsi" w:hAnsiTheme="majorHAnsi" w:cstheme="majorHAnsi"/>
          <w:i/>
          <w:iCs/>
          <w:u w:val="single"/>
        </w:rPr>
      </w:pP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Požadovaný</w:t>
      </w:r>
      <w:proofErr w:type="spellEnd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způsob</w:t>
      </w:r>
      <w:proofErr w:type="spellEnd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vyřízení</w:t>
      </w:r>
      <w:proofErr w:type="spellEnd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reklamace</w:t>
      </w:r>
      <w:proofErr w:type="spellEnd"/>
    </w:p>
    <w:p w14:paraId="0B35FE59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Oprava zboží</w:t>
      </w:r>
    </w:p>
    <w:p w14:paraId="316B54E7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Výměna zboží</w:t>
      </w:r>
    </w:p>
    <w:p w14:paraId="7DA50113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Vrácení peněz</w:t>
      </w:r>
    </w:p>
    <w:p w14:paraId="3E2729F7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Sleva z kupní ceny</w:t>
      </w:r>
    </w:p>
    <w:p w14:paraId="7F81D081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Jiný způsob: _____________________________________________</w:t>
      </w:r>
    </w:p>
    <w:p w14:paraId="499D127C" w14:textId="77777777" w:rsidR="00580342" w:rsidRDefault="00580342">
      <w:pPr>
        <w:rPr>
          <w:rFonts w:asciiTheme="majorHAnsi" w:hAnsiTheme="majorHAnsi" w:cstheme="majorHAnsi"/>
          <w:b/>
          <w:i/>
          <w:iCs/>
          <w:sz w:val="28"/>
          <w:u w:val="single"/>
        </w:rPr>
      </w:pPr>
    </w:p>
    <w:p w14:paraId="63730B2B" w14:textId="4EFFE265" w:rsidR="007457EA" w:rsidRPr="002B1195" w:rsidRDefault="00E14BA9">
      <w:pPr>
        <w:rPr>
          <w:rFonts w:asciiTheme="majorHAnsi" w:hAnsiTheme="majorHAnsi" w:cstheme="majorHAnsi"/>
          <w:i/>
          <w:iCs/>
          <w:u w:val="single"/>
        </w:rPr>
      </w:pP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Bankovní</w:t>
      </w:r>
      <w:proofErr w:type="spellEnd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spojení</w:t>
      </w:r>
      <w:proofErr w:type="spellEnd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pro </w:t>
      </w: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vrácení</w:t>
      </w:r>
      <w:proofErr w:type="spellEnd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 xml:space="preserve"> </w:t>
      </w:r>
      <w:proofErr w:type="spellStart"/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peněz</w:t>
      </w:r>
      <w:proofErr w:type="spellEnd"/>
    </w:p>
    <w:p w14:paraId="4F805E2A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Číslo účtu: _________________________________________________</w:t>
      </w:r>
    </w:p>
    <w:p w14:paraId="0AA96088" w14:textId="77777777" w:rsidR="007457EA" w:rsidRPr="002B1195" w:rsidRDefault="007457EA">
      <w:pPr>
        <w:rPr>
          <w:rFonts w:asciiTheme="majorHAnsi" w:hAnsiTheme="majorHAnsi" w:cstheme="majorHAnsi"/>
          <w:i/>
          <w:iCs/>
          <w:u w:val="single"/>
        </w:rPr>
      </w:pPr>
    </w:p>
    <w:p w14:paraId="1EE8EAC5" w14:textId="77777777" w:rsidR="007457EA" w:rsidRPr="002B1195" w:rsidRDefault="00E14BA9">
      <w:pPr>
        <w:rPr>
          <w:rFonts w:asciiTheme="majorHAnsi" w:hAnsiTheme="majorHAnsi" w:cstheme="majorHAnsi"/>
          <w:i/>
          <w:iCs/>
          <w:u w:val="single"/>
        </w:rPr>
      </w:pPr>
      <w:r w:rsidRPr="002B1195">
        <w:rPr>
          <w:rFonts w:asciiTheme="majorHAnsi" w:hAnsiTheme="majorHAnsi" w:cstheme="majorHAnsi"/>
          <w:b/>
          <w:i/>
          <w:iCs/>
          <w:sz w:val="28"/>
          <w:u w:val="single"/>
        </w:rPr>
        <w:t>Přílohy</w:t>
      </w:r>
    </w:p>
    <w:p w14:paraId="6883453B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Kopie faktury</w:t>
      </w:r>
    </w:p>
    <w:p w14:paraId="0F03D515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Fotodokumentace</w:t>
      </w:r>
    </w:p>
    <w:p w14:paraId="211248A5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="Segoe UI Symbol" w:hAnsi="Segoe UI Symbol" w:cs="Segoe UI Symbol"/>
        </w:rPr>
        <w:t>☐</w:t>
      </w:r>
      <w:r w:rsidRPr="002B1195">
        <w:rPr>
          <w:rFonts w:asciiTheme="majorHAnsi" w:hAnsiTheme="majorHAnsi" w:cstheme="majorHAnsi"/>
        </w:rPr>
        <w:t xml:space="preserve"> Jiné: _________________________________________________</w:t>
      </w:r>
    </w:p>
    <w:p w14:paraId="55799664" w14:textId="77777777" w:rsidR="007457EA" w:rsidRPr="002B1195" w:rsidRDefault="007457EA">
      <w:pPr>
        <w:rPr>
          <w:rFonts w:asciiTheme="majorHAnsi" w:hAnsiTheme="majorHAnsi" w:cstheme="majorHAnsi"/>
        </w:rPr>
      </w:pPr>
    </w:p>
    <w:p w14:paraId="348B59DD" w14:textId="77777777" w:rsidR="007457EA" w:rsidRPr="002B1195" w:rsidRDefault="00E14BA9">
      <w:pPr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>V _____________________ dne _____________________</w:t>
      </w:r>
    </w:p>
    <w:p w14:paraId="5459D153" w14:textId="77777777" w:rsidR="007457EA" w:rsidRPr="002B1195" w:rsidRDefault="00E14BA9">
      <w:pPr>
        <w:rPr>
          <w:rFonts w:asciiTheme="majorHAnsi" w:hAnsiTheme="majorHAnsi" w:cstheme="majorHAnsi"/>
        </w:rPr>
      </w:pPr>
      <w:proofErr w:type="spellStart"/>
      <w:r w:rsidRPr="002B1195">
        <w:rPr>
          <w:rFonts w:asciiTheme="majorHAnsi" w:hAnsiTheme="majorHAnsi" w:cstheme="majorHAnsi"/>
        </w:rPr>
        <w:t>Podpis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zákazníka</w:t>
      </w:r>
      <w:proofErr w:type="spellEnd"/>
      <w:r w:rsidRPr="002B1195">
        <w:rPr>
          <w:rFonts w:asciiTheme="majorHAnsi" w:hAnsiTheme="majorHAnsi" w:cstheme="majorHAnsi"/>
        </w:rPr>
        <w:t>: ______________________________</w:t>
      </w:r>
    </w:p>
    <w:p w14:paraId="4634E137" w14:textId="77777777" w:rsidR="00D61FB3" w:rsidRPr="002B1195" w:rsidRDefault="00D61FB3" w:rsidP="00D61FB3">
      <w:pPr>
        <w:pStyle w:val="Bezmezer"/>
        <w:rPr>
          <w:rFonts w:asciiTheme="majorHAnsi" w:hAnsiTheme="majorHAnsi" w:cstheme="majorHAnsi"/>
        </w:rPr>
      </w:pPr>
    </w:p>
    <w:p w14:paraId="72BE51B3" w14:textId="5ED255DD" w:rsidR="007457EA" w:rsidRPr="002B1195" w:rsidRDefault="00E14BA9" w:rsidP="00D61FB3">
      <w:pPr>
        <w:pStyle w:val="Bezmezer"/>
        <w:rPr>
          <w:rFonts w:asciiTheme="majorHAnsi" w:hAnsiTheme="majorHAnsi" w:cstheme="majorHAnsi"/>
          <w:b/>
          <w:bCs/>
          <w:i/>
          <w:iCs/>
        </w:rPr>
      </w:pPr>
      <w:proofErr w:type="spellStart"/>
      <w:r w:rsidRPr="002B1195">
        <w:rPr>
          <w:rFonts w:asciiTheme="majorHAnsi" w:hAnsiTheme="majorHAnsi" w:cstheme="majorHAnsi"/>
          <w:b/>
          <w:bCs/>
          <w:i/>
          <w:iCs/>
        </w:rPr>
        <w:t>Informace</w:t>
      </w:r>
      <w:proofErr w:type="spellEnd"/>
      <w:r w:rsidRPr="002B1195">
        <w:rPr>
          <w:rFonts w:asciiTheme="majorHAnsi" w:hAnsiTheme="majorHAnsi" w:cstheme="majorHAnsi"/>
          <w:b/>
          <w:bCs/>
          <w:i/>
          <w:iCs/>
        </w:rPr>
        <w:t xml:space="preserve"> pro </w:t>
      </w:r>
      <w:proofErr w:type="spellStart"/>
      <w:r w:rsidRPr="002B1195">
        <w:rPr>
          <w:rFonts w:asciiTheme="majorHAnsi" w:hAnsiTheme="majorHAnsi" w:cstheme="majorHAnsi"/>
          <w:b/>
          <w:bCs/>
          <w:i/>
          <w:iCs/>
        </w:rPr>
        <w:t>zákazníka</w:t>
      </w:r>
      <w:proofErr w:type="spellEnd"/>
    </w:p>
    <w:p w14:paraId="057B3190" w14:textId="77777777" w:rsidR="00D61FB3" w:rsidRPr="002B1195" w:rsidRDefault="00D61FB3" w:rsidP="00D61FB3">
      <w:pPr>
        <w:pStyle w:val="Bezmezer"/>
        <w:rPr>
          <w:rFonts w:asciiTheme="majorHAnsi" w:hAnsiTheme="majorHAnsi" w:cstheme="majorHAnsi"/>
          <w:i/>
          <w:iCs/>
        </w:rPr>
      </w:pPr>
    </w:p>
    <w:p w14:paraId="0A513C30" w14:textId="3BE52838" w:rsidR="007457EA" w:rsidRPr="002B1195" w:rsidRDefault="00E14BA9" w:rsidP="00D61FB3">
      <w:pPr>
        <w:pStyle w:val="Bezmezer"/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 xml:space="preserve">• </w:t>
      </w:r>
      <w:proofErr w:type="spellStart"/>
      <w:r w:rsidR="00D61FB3" w:rsidRPr="002B1195">
        <w:rPr>
          <w:rFonts w:asciiTheme="majorHAnsi" w:hAnsiTheme="majorHAnsi" w:cstheme="majorHAnsi"/>
        </w:rPr>
        <w:t>r</w:t>
      </w:r>
      <w:r w:rsidRPr="002B1195">
        <w:rPr>
          <w:rFonts w:asciiTheme="majorHAnsi" w:hAnsiTheme="majorHAnsi" w:cstheme="majorHAnsi"/>
        </w:rPr>
        <w:t>eklamace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bude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vyřízena</w:t>
      </w:r>
      <w:proofErr w:type="spellEnd"/>
      <w:r w:rsidRPr="002B1195">
        <w:rPr>
          <w:rFonts w:asciiTheme="majorHAnsi" w:hAnsiTheme="majorHAnsi" w:cstheme="majorHAnsi"/>
        </w:rPr>
        <w:t xml:space="preserve"> v </w:t>
      </w:r>
      <w:proofErr w:type="spellStart"/>
      <w:r w:rsidRPr="002B1195">
        <w:rPr>
          <w:rFonts w:asciiTheme="majorHAnsi" w:hAnsiTheme="majorHAnsi" w:cstheme="majorHAnsi"/>
        </w:rPr>
        <w:t>zákonné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lhůtě</w:t>
      </w:r>
      <w:proofErr w:type="spellEnd"/>
    </w:p>
    <w:p w14:paraId="697EB029" w14:textId="6144CECC" w:rsidR="007457EA" w:rsidRPr="002B1195" w:rsidRDefault="00E14BA9" w:rsidP="00D61FB3">
      <w:pPr>
        <w:pStyle w:val="Bezmezer"/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 xml:space="preserve">• </w:t>
      </w:r>
      <w:proofErr w:type="spellStart"/>
      <w:r w:rsidR="00D61FB3" w:rsidRPr="002B1195">
        <w:rPr>
          <w:rFonts w:asciiTheme="majorHAnsi" w:hAnsiTheme="majorHAnsi" w:cstheme="majorHAnsi"/>
        </w:rPr>
        <w:t>z</w:t>
      </w:r>
      <w:r w:rsidRPr="002B1195">
        <w:rPr>
          <w:rFonts w:asciiTheme="majorHAnsi" w:hAnsiTheme="majorHAnsi" w:cstheme="majorHAnsi"/>
        </w:rPr>
        <w:t>boží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doporučujeme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zaslat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kompletní</w:t>
      </w:r>
      <w:proofErr w:type="spellEnd"/>
      <w:r w:rsidRPr="002B1195">
        <w:rPr>
          <w:rFonts w:asciiTheme="majorHAnsi" w:hAnsiTheme="majorHAnsi" w:cstheme="majorHAnsi"/>
        </w:rPr>
        <w:t xml:space="preserve"> a vhodně zabalené </w:t>
      </w:r>
      <w:proofErr w:type="spellStart"/>
      <w:r w:rsidRPr="002B1195">
        <w:rPr>
          <w:rFonts w:asciiTheme="majorHAnsi" w:hAnsiTheme="majorHAnsi" w:cstheme="majorHAnsi"/>
        </w:rPr>
        <w:t>proti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poškození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při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přepravě</w:t>
      </w:r>
      <w:proofErr w:type="spellEnd"/>
    </w:p>
    <w:p w14:paraId="3C3913F9" w14:textId="27BE5BE0" w:rsidR="007457EA" w:rsidRPr="002B1195" w:rsidRDefault="00E14BA9" w:rsidP="00D61FB3">
      <w:pPr>
        <w:pStyle w:val="Bezmezer"/>
        <w:rPr>
          <w:rFonts w:asciiTheme="majorHAnsi" w:hAnsiTheme="majorHAnsi" w:cstheme="majorHAnsi"/>
        </w:rPr>
      </w:pPr>
      <w:r w:rsidRPr="002B1195">
        <w:rPr>
          <w:rFonts w:asciiTheme="majorHAnsi" w:hAnsiTheme="majorHAnsi" w:cstheme="majorHAnsi"/>
        </w:rPr>
        <w:t xml:space="preserve">• </w:t>
      </w:r>
      <w:proofErr w:type="spellStart"/>
      <w:r w:rsidR="00D61FB3" w:rsidRPr="002B1195">
        <w:rPr>
          <w:rFonts w:asciiTheme="majorHAnsi" w:hAnsiTheme="majorHAnsi" w:cstheme="majorHAnsi"/>
        </w:rPr>
        <w:t>t</w:t>
      </w:r>
      <w:r w:rsidRPr="002B1195">
        <w:rPr>
          <w:rFonts w:asciiTheme="majorHAnsi" w:hAnsiTheme="majorHAnsi" w:cstheme="majorHAnsi"/>
        </w:rPr>
        <w:t>ento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protokol</w:t>
      </w:r>
      <w:proofErr w:type="spellEnd"/>
      <w:r w:rsidRPr="002B1195">
        <w:rPr>
          <w:rFonts w:asciiTheme="majorHAnsi" w:hAnsiTheme="majorHAnsi" w:cstheme="majorHAnsi"/>
        </w:rPr>
        <w:t xml:space="preserve"> </w:t>
      </w:r>
      <w:proofErr w:type="spellStart"/>
      <w:r w:rsidRPr="002B1195">
        <w:rPr>
          <w:rFonts w:asciiTheme="majorHAnsi" w:hAnsiTheme="majorHAnsi" w:cstheme="majorHAnsi"/>
        </w:rPr>
        <w:t>přiložte</w:t>
      </w:r>
      <w:proofErr w:type="spellEnd"/>
      <w:r w:rsidRPr="002B1195">
        <w:rPr>
          <w:rFonts w:asciiTheme="majorHAnsi" w:hAnsiTheme="majorHAnsi" w:cstheme="majorHAnsi"/>
        </w:rPr>
        <w:t xml:space="preserve"> k reklamovanému zboží</w:t>
      </w:r>
    </w:p>
    <w:sectPr w:rsidR="007457EA" w:rsidRPr="002B1195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95820">
    <w:abstractNumId w:val="8"/>
  </w:num>
  <w:num w:numId="2" w16cid:durableId="594169075">
    <w:abstractNumId w:val="6"/>
  </w:num>
  <w:num w:numId="3" w16cid:durableId="397752090">
    <w:abstractNumId w:val="5"/>
  </w:num>
  <w:num w:numId="4" w16cid:durableId="1618835222">
    <w:abstractNumId w:val="4"/>
  </w:num>
  <w:num w:numId="5" w16cid:durableId="529992633">
    <w:abstractNumId w:val="7"/>
  </w:num>
  <w:num w:numId="6" w16cid:durableId="1802307323">
    <w:abstractNumId w:val="3"/>
  </w:num>
  <w:num w:numId="7" w16cid:durableId="281227652">
    <w:abstractNumId w:val="2"/>
  </w:num>
  <w:num w:numId="8" w16cid:durableId="786239752">
    <w:abstractNumId w:val="1"/>
  </w:num>
  <w:num w:numId="9" w16cid:durableId="205792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006"/>
    <w:rsid w:val="00034616"/>
    <w:rsid w:val="0006063C"/>
    <w:rsid w:val="0015074B"/>
    <w:rsid w:val="0029083C"/>
    <w:rsid w:val="0029639D"/>
    <w:rsid w:val="002B1195"/>
    <w:rsid w:val="00326F90"/>
    <w:rsid w:val="003E5D01"/>
    <w:rsid w:val="00462F6C"/>
    <w:rsid w:val="004E6948"/>
    <w:rsid w:val="004E70D9"/>
    <w:rsid w:val="00580342"/>
    <w:rsid w:val="007457EA"/>
    <w:rsid w:val="00934673"/>
    <w:rsid w:val="00A5346C"/>
    <w:rsid w:val="00AA1D8D"/>
    <w:rsid w:val="00B47730"/>
    <w:rsid w:val="00CB0664"/>
    <w:rsid w:val="00CC7299"/>
    <w:rsid w:val="00CD1270"/>
    <w:rsid w:val="00D61FB3"/>
    <w:rsid w:val="00F61193"/>
    <w:rsid w:val="00FC45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F892"/>
  <w14:defaultImageDpi w14:val="300"/>
  <w15:docId w15:val="{679CB80F-F474-E24E-B37A-CB5BEEB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Standardnpsmoodstavce"/>
    <w:rsid w:val="00F61193"/>
  </w:style>
  <w:style w:type="character" w:styleId="Hypertextovodkaz">
    <w:name w:val="Hyperlink"/>
    <w:basedOn w:val="Standardnpsmoodstavce"/>
    <w:uiPriority w:val="99"/>
    <w:semiHidden/>
    <w:unhideWhenUsed/>
    <w:rsid w:val="00F6119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6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@emai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135</Words>
  <Characters>1793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Tomáš Kembitzký</cp:lastModifiedBy>
  <cp:revision>15</cp:revision>
  <dcterms:created xsi:type="dcterms:W3CDTF">2026-05-28T09:31:00Z</dcterms:created>
  <dcterms:modified xsi:type="dcterms:W3CDTF">2026-05-28T10:10:00Z</dcterms:modified>
  <cp:category/>
</cp:coreProperties>
</file>